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A73BEE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37</w:t>
      </w:r>
      <w:bookmarkStart w:id="1" w:name="_GoBack"/>
      <w:bookmarkEnd w:id="1"/>
      <w:r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7C" w:rsidRDefault="0055267C">
      <w:r>
        <w:separator/>
      </w:r>
    </w:p>
  </w:endnote>
  <w:endnote w:type="continuationSeparator" w:id="0">
    <w:p w:rsidR="0055267C" w:rsidRDefault="005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7C" w:rsidRDefault="0055267C">
      <w:r>
        <w:separator/>
      </w:r>
    </w:p>
  </w:footnote>
  <w:footnote w:type="continuationSeparator" w:id="0">
    <w:p w:rsidR="0055267C" w:rsidRDefault="0055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36F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7B3F-2582-4E05-9684-B7ECD106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3</cp:revision>
  <cp:lastPrinted>2018-05-15T07:35:00Z</cp:lastPrinted>
  <dcterms:created xsi:type="dcterms:W3CDTF">2018-11-16T05:20:00Z</dcterms:created>
  <dcterms:modified xsi:type="dcterms:W3CDTF">2018-12-04T10:59:00Z</dcterms:modified>
</cp:coreProperties>
</file>