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E32787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47</w:t>
      </w:r>
      <w:bookmarkStart w:id="1" w:name="_GoBack"/>
      <w:bookmarkEnd w:id="1"/>
      <w:r w:rsidR="00A73BEE">
        <w:rPr>
          <w:color w:val="26282F"/>
        </w:rPr>
        <w:t xml:space="preserve"> по ул. Габдуллы Тукая</w:t>
      </w:r>
      <w:r w:rsidR="00F45CE8" w:rsidRPr="00F45CE8">
        <w:rPr>
          <w:color w:val="26282F"/>
        </w:rPr>
        <w:t xml:space="preserve"> г. Казань</w:t>
      </w:r>
      <w:r w:rsidR="001C09E3">
        <w:rPr>
          <w:color w:val="26282F"/>
        </w:rPr>
        <w:t xml:space="preserve"> на 2019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Pr="009B197A" w:rsidRDefault="00E84F4A" w:rsidP="004A6D5B">
            <w:r w:rsidRPr="009B197A">
              <w:t>Ремонт детских площадок (покраска, ремонт)</w:t>
            </w:r>
          </w:p>
          <w:p w:rsidR="00E84F4A" w:rsidRPr="009B197A" w:rsidRDefault="00E84F4A" w:rsidP="004A6D5B">
            <w:r w:rsidRPr="009B197A">
              <w:t>Установка и разборка елки (центральной)</w:t>
            </w:r>
          </w:p>
          <w:p w:rsidR="00E84F4A" w:rsidRDefault="00E84F4A" w:rsidP="004A6D5B">
            <w:r w:rsidRPr="009B197A">
              <w:t>Монтаж, демонтаж горок, заливка катка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Покраска поребриков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lastRenderedPageBreak/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Мытье и протирка дверей и окон в помещениях общего 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2B7" w:rsidRDefault="006922B7">
      <w:r>
        <w:separator/>
      </w:r>
    </w:p>
  </w:endnote>
  <w:endnote w:type="continuationSeparator" w:id="0">
    <w:p w:rsidR="006922B7" w:rsidRDefault="0069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2B7" w:rsidRDefault="006922B7">
      <w:r>
        <w:separator/>
      </w:r>
    </w:p>
  </w:footnote>
  <w:footnote w:type="continuationSeparator" w:id="0">
    <w:p w:rsidR="006922B7" w:rsidRDefault="0069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9DF"/>
    <w:rsid w:val="00462EC0"/>
    <w:rsid w:val="00465FA4"/>
    <w:rsid w:val="0046713D"/>
    <w:rsid w:val="004705AB"/>
    <w:rsid w:val="00474EE5"/>
    <w:rsid w:val="004767F5"/>
    <w:rsid w:val="00481EB6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22B7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D5F96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225A"/>
    <w:rsid w:val="00B3267A"/>
    <w:rsid w:val="00B36CC0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2787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7C36F7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E6D35-59DE-4896-951B-6CAE2FEC2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a.cvetkov</dc:creator>
  <cp:lastModifiedBy>Изергин Максим Владимирович</cp:lastModifiedBy>
  <cp:revision>2</cp:revision>
  <cp:lastPrinted>2018-05-15T07:35:00Z</cp:lastPrinted>
  <dcterms:created xsi:type="dcterms:W3CDTF">2018-12-04T11:00:00Z</dcterms:created>
  <dcterms:modified xsi:type="dcterms:W3CDTF">2018-12-04T11:00:00Z</dcterms:modified>
</cp:coreProperties>
</file>